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1981" w14:textId="15507703" w:rsidR="00BE6557" w:rsidRPr="00BE6557" w:rsidRDefault="002D4766" w:rsidP="0091075C">
      <w:pPr>
        <w:pStyle w:val="Heading1"/>
        <w:ind w:firstLine="720"/>
        <w:rPr>
          <w:sz w:val="32"/>
          <w:szCs w:val="32"/>
        </w:rPr>
      </w:pPr>
      <w:r w:rsidRPr="0083034F">
        <w:rPr>
          <w:sz w:val="36"/>
          <w:szCs w:val="36"/>
        </w:rPr>
        <w:t>WELFARE FIRST LTD – REFERRAL FORM</w:t>
      </w:r>
    </w:p>
    <w:p w14:paraId="3069B610" w14:textId="53E9911C" w:rsidR="0083034F" w:rsidRDefault="002D4766" w:rsidP="0091075C">
      <w:pPr>
        <w:jc w:val="center"/>
      </w:pPr>
      <w:r>
        <w:t>Please complete and return this form to:</w:t>
      </w:r>
      <w:r>
        <w:br/>
        <w:t>📧 Email: outreach@welfarefirstltd.com</w:t>
      </w:r>
      <w:r>
        <w:br/>
        <w:t>📞 Phone: 07803 751921</w:t>
      </w:r>
      <w:r>
        <w:br/>
      </w:r>
      <w:r>
        <w:br/>
        <w:t>Once received, a costing proposal will be sent for approval.</w:t>
      </w:r>
    </w:p>
    <w:p w14:paraId="505CB42A" w14:textId="77777777" w:rsidR="00A83207" w:rsidRDefault="002D4766">
      <w:pPr>
        <w:pStyle w:val="Heading2"/>
      </w:pPr>
      <w:r>
        <w:t>1. Referrer Information</w:t>
      </w:r>
    </w:p>
    <w:p w14:paraId="0F789803" w14:textId="0868E52A" w:rsidR="00A83207" w:rsidRDefault="002D4766">
      <w:r>
        <w:t xml:space="preserve">Name: </w:t>
      </w:r>
      <w:r w:rsidR="00BE6557">
        <w:t xml:space="preserve"> </w:t>
      </w:r>
      <w:r>
        <w:t>__________________________________________</w:t>
      </w:r>
    </w:p>
    <w:p w14:paraId="206C5C05" w14:textId="12209A91" w:rsidR="00A83207" w:rsidRDefault="002D4766">
      <w:r>
        <w:t xml:space="preserve">Role: </w:t>
      </w:r>
      <w:r w:rsidR="00BE6557">
        <w:t xml:space="preserve">   </w:t>
      </w:r>
      <w:r>
        <w:t>__________________________________________</w:t>
      </w:r>
    </w:p>
    <w:p w14:paraId="7812F6BE" w14:textId="77777777" w:rsidR="00A83207" w:rsidRDefault="002D4766">
      <w:r>
        <w:t>Email: __________________________________________</w:t>
      </w:r>
    </w:p>
    <w:p w14:paraId="72A9BE49" w14:textId="77777777" w:rsidR="0083034F" w:rsidRDefault="0083034F" w:rsidP="0083034F">
      <w:pPr>
        <w:pStyle w:val="Heading2"/>
      </w:pPr>
    </w:p>
    <w:p w14:paraId="573B0088" w14:textId="28AF89DA" w:rsidR="00BE6557" w:rsidRPr="00BE6557" w:rsidRDefault="002D4766" w:rsidP="0083034F">
      <w:pPr>
        <w:pStyle w:val="Heading2"/>
      </w:pPr>
      <w:r>
        <w:t xml:space="preserve">2. </w:t>
      </w:r>
      <w:r w:rsidR="00A6708F">
        <w:t>Parents / Carers Details</w:t>
      </w:r>
    </w:p>
    <w:p w14:paraId="6F8CB59C" w14:textId="514722C5" w:rsidR="00A83207" w:rsidRDefault="002D4766">
      <w:r>
        <w:t>Full Name:</w:t>
      </w:r>
      <w:r w:rsidR="00BE6557">
        <w:t xml:space="preserve">  </w:t>
      </w:r>
      <w:r>
        <w:t xml:space="preserve"> __________________________________________</w:t>
      </w:r>
    </w:p>
    <w:p w14:paraId="04201F68" w14:textId="77777777" w:rsidR="00A83207" w:rsidRDefault="002D4766">
      <w:r>
        <w:t>Date of Birth (DOB): __________________________________________</w:t>
      </w:r>
    </w:p>
    <w:p w14:paraId="5F618476" w14:textId="01AC33F5" w:rsidR="00A83207" w:rsidRDefault="002D4766">
      <w:r>
        <w:t>Address:</w:t>
      </w:r>
    </w:p>
    <w:p w14:paraId="6FB7213F" w14:textId="79C79755" w:rsidR="00BE6557" w:rsidRDefault="00BE6557" w:rsidP="00BE6557">
      <w:pPr>
        <w:tabs>
          <w:tab w:val="left" w:pos="6528"/>
        </w:tabs>
      </w:pPr>
      <w:r>
        <w:t>__________________________________________</w:t>
      </w:r>
    </w:p>
    <w:p w14:paraId="679104D3" w14:textId="0706E0E2" w:rsidR="00BE6557" w:rsidRDefault="00BE6557" w:rsidP="00BE6557">
      <w:pPr>
        <w:tabs>
          <w:tab w:val="left" w:pos="6528"/>
        </w:tabs>
      </w:pPr>
      <w:r>
        <w:t>__________________________________________</w:t>
      </w:r>
    </w:p>
    <w:p w14:paraId="1BBFC35C" w14:textId="24252682" w:rsidR="00BE6557" w:rsidRDefault="00BE6557" w:rsidP="00BE6557">
      <w:pPr>
        <w:tabs>
          <w:tab w:val="left" w:pos="6528"/>
        </w:tabs>
      </w:pPr>
      <w:r>
        <w:t>__________________________________________</w:t>
      </w:r>
    </w:p>
    <w:p w14:paraId="3B239F19" w14:textId="77777777" w:rsidR="00A83207" w:rsidRDefault="002D4766">
      <w:r>
        <w:t>Contact Number: __________________________________________</w:t>
      </w:r>
    </w:p>
    <w:p w14:paraId="00E78698" w14:textId="2F49D164" w:rsidR="00BE6557" w:rsidRDefault="002D4766">
      <w:r>
        <w:t xml:space="preserve">Details of Children </w:t>
      </w:r>
      <w:r w:rsidR="00A6708F">
        <w:t>(name &amp; DOB)</w:t>
      </w:r>
    </w:p>
    <w:p w14:paraId="40F90C5A" w14:textId="0BA0E9A0" w:rsidR="0083034F" w:rsidRDefault="002D4766" w:rsidP="0083034F">
      <w:r>
        <w:br/>
      </w:r>
      <w:r w:rsidR="0083034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45347" wp14:editId="5F3B93C6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10537907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986EE" id="Straight Connector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4E24CB76" w14:textId="2086F71A" w:rsidR="0083034F" w:rsidRDefault="00BE6557" w:rsidP="0083034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A500B" wp14:editId="4AFD91EF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18894208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2E154" id="Straight Connector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372F58AC" w14:textId="1865F527" w:rsidR="0083034F" w:rsidRDefault="0083034F" w:rsidP="0083034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98525" wp14:editId="04789A2F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11118836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81ADE"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440DF3CD" w14:textId="63748765" w:rsidR="00A83207" w:rsidRDefault="002D4766">
      <w:pPr>
        <w:pStyle w:val="Heading2"/>
      </w:pPr>
      <w:r>
        <w:lastRenderedPageBreak/>
        <w:t>3. Reason(s) for Welfare Visits / Support</w:t>
      </w:r>
    </w:p>
    <w:p w14:paraId="664EE034" w14:textId="1122837D" w:rsidR="00A83207" w:rsidRDefault="002D4766">
      <w:r>
        <w:t>Please tick all that apply:</w:t>
      </w:r>
      <w:r>
        <w:br/>
        <w:t>☐ Safety concerns</w:t>
      </w:r>
      <w:r>
        <w:br/>
        <w:t>☐ Drug / Alcohol use</w:t>
      </w:r>
      <w:r>
        <w:br/>
        <w:t>☐ Court ordered</w:t>
      </w:r>
      <w:r>
        <w:br/>
        <w:t>☐ Home conditions</w:t>
      </w:r>
      <w:r>
        <w:br/>
        <w:t>☐ Parental support</w:t>
      </w:r>
      <w:r>
        <w:br/>
        <w:t>☐ Concerns meeting children’s needs</w:t>
      </w:r>
      <w:r>
        <w:br/>
        <w:t>☐ Relationship assessments</w:t>
      </w:r>
      <w:r>
        <w:br/>
        <w:t>☐ Other (please specify): _________________________________</w:t>
      </w:r>
    </w:p>
    <w:p w14:paraId="4353047D" w14:textId="6CF0E597" w:rsidR="00BE6557" w:rsidRDefault="002D4766" w:rsidP="00BE6557">
      <w:pPr>
        <w:pStyle w:val="Heading2"/>
      </w:pPr>
      <w:r>
        <w:t>4. Background Information</w:t>
      </w:r>
    </w:p>
    <w:p w14:paraId="3A024F66" w14:textId="6CA56F00" w:rsidR="00BE6557" w:rsidRDefault="00BE6557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3AFBFB" wp14:editId="08B86386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837226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2F1CC" id="Straight Connector 2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012C8F58" w14:textId="77777777" w:rsidR="00BE6557" w:rsidRDefault="00BE6557" w:rsidP="00BE655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83C8CF" wp14:editId="4BBB7CA0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11033292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FA2E3" id="Straight Connector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66C049D6" w14:textId="162205CC" w:rsidR="00BE6557" w:rsidRDefault="00BE6557" w:rsidP="00BE65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7B31C" wp14:editId="6C5F10E9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8248030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B6AA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A11CF" wp14:editId="5C19FDF3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19866853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225B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7BDACCE4" w14:textId="7926F635" w:rsidR="00A83207" w:rsidRDefault="002D4766">
      <w:pPr>
        <w:pStyle w:val="Heading2"/>
      </w:pPr>
      <w:r>
        <w:t>5. Visit Requirements</w:t>
      </w:r>
    </w:p>
    <w:p w14:paraId="13F32ED5" w14:textId="77777777" w:rsidR="00A83207" w:rsidRDefault="002D4766">
      <w:r>
        <w:t>Frequency (e.g., twice per week): __________________________________________</w:t>
      </w:r>
    </w:p>
    <w:p w14:paraId="73585959" w14:textId="7CF157B3" w:rsidR="00A83207" w:rsidRDefault="002D4766">
      <w:r>
        <w:t xml:space="preserve">Preferred Days / Times: </w:t>
      </w:r>
      <w:r w:rsidR="00BE6557">
        <w:tab/>
        <w:t xml:space="preserve">     </w:t>
      </w:r>
      <w:r>
        <w:t>__________________________________________</w:t>
      </w:r>
    </w:p>
    <w:p w14:paraId="1F689F79" w14:textId="2C4B6731" w:rsidR="00A83207" w:rsidRDefault="002D4766">
      <w:r>
        <w:t>Length of Each Visit:</w:t>
      </w:r>
      <w:r w:rsidR="00BE6557">
        <w:t xml:space="preserve">                        </w:t>
      </w:r>
      <w:r>
        <w:t xml:space="preserve"> __________________________________________</w:t>
      </w:r>
    </w:p>
    <w:p w14:paraId="0BBAAD6B" w14:textId="77777777" w:rsidR="00A83207" w:rsidRDefault="002D4766">
      <w:pPr>
        <w:pStyle w:val="Heading2"/>
      </w:pPr>
      <w:r>
        <w:t>6. Home Risk Information</w:t>
      </w:r>
    </w:p>
    <w:p w14:paraId="117D9B0D" w14:textId="77777777" w:rsidR="00BE6557" w:rsidRDefault="002D4766">
      <w:r>
        <w:t>Are there any risks in the home? (e.g., aggressive behavior, weapons, pets):</w:t>
      </w:r>
    </w:p>
    <w:p w14:paraId="36C26697" w14:textId="65AB9972" w:rsidR="00BE6557" w:rsidRDefault="00BE6557" w:rsidP="00BE65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69577" wp14:editId="7860E56C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67721623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44D22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139B87CA" w14:textId="713F7B48" w:rsidR="00A83207" w:rsidRDefault="00BE65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717EC" wp14:editId="556D859C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2604170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8D6CB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0C97886F" w14:textId="77777777" w:rsidR="00BE6557" w:rsidRDefault="002D4766" w:rsidP="00BE6557">
      <w:r>
        <w:t xml:space="preserve">Pets (type/breed/behavior): </w:t>
      </w:r>
    </w:p>
    <w:p w14:paraId="0028F700" w14:textId="11A89CE4" w:rsidR="00BE6557" w:rsidRDefault="00BE6557" w:rsidP="00BE655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03A86" wp14:editId="55C214E6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17406395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F743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50B50069" w14:textId="2B69662E" w:rsidR="00A83207" w:rsidRDefault="00BE65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ABD65" wp14:editId="5DF092E0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4792980" cy="0"/>
                <wp:effectExtent l="0" t="0" r="0" b="0"/>
                <wp:wrapNone/>
                <wp:docPr id="6799239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69C02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8.65pt" to="37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" strokecolor="black [3213]"/>
            </w:pict>
          </mc:Fallback>
        </mc:AlternateContent>
      </w:r>
    </w:p>
    <w:p w14:paraId="4ADDA68B" w14:textId="77777777" w:rsidR="00A83207" w:rsidRDefault="002D4766">
      <w:pPr>
        <w:pStyle w:val="Heading2"/>
      </w:pPr>
      <w:r>
        <w:t>7. In Case of Unsuccessful Visit</w:t>
      </w:r>
    </w:p>
    <w:p w14:paraId="344AF9A4" w14:textId="1C2ACEEB" w:rsidR="00A83207" w:rsidRDefault="002D4766">
      <w:r>
        <w:t>Please indicate your preference:</w:t>
      </w:r>
      <w:r>
        <w:br/>
        <w:t>☐ Attempt revisit</w:t>
      </w:r>
      <w:r>
        <w:br/>
        <w:t>☐ Contact Emergency Duty Team (EDT)</w:t>
      </w:r>
    </w:p>
    <w:sectPr w:rsidR="00A83207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1B89C" w14:textId="77777777" w:rsidR="0098151E" w:rsidRDefault="0098151E" w:rsidP="00BE6557">
      <w:pPr>
        <w:spacing w:after="0" w:line="240" w:lineRule="auto"/>
      </w:pPr>
      <w:r>
        <w:separator/>
      </w:r>
    </w:p>
  </w:endnote>
  <w:endnote w:type="continuationSeparator" w:id="0">
    <w:p w14:paraId="31B7D0A9" w14:textId="77777777" w:rsidR="0098151E" w:rsidRDefault="0098151E" w:rsidP="00BE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B53C" w14:textId="39982CAE" w:rsidR="0091075C" w:rsidRDefault="0091075C">
    <w:pPr>
      <w:pStyle w:val="Footer"/>
    </w:pPr>
  </w:p>
  <w:p w14:paraId="567591D9" w14:textId="14758EDF" w:rsidR="00BE6557" w:rsidRPr="00BE6557" w:rsidRDefault="00BE6557" w:rsidP="00BE65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B8A6" w14:textId="77777777" w:rsidR="0098151E" w:rsidRDefault="0098151E" w:rsidP="00BE6557">
      <w:pPr>
        <w:spacing w:after="0" w:line="240" w:lineRule="auto"/>
      </w:pPr>
      <w:r>
        <w:separator/>
      </w:r>
    </w:p>
  </w:footnote>
  <w:footnote w:type="continuationSeparator" w:id="0">
    <w:p w14:paraId="3F04BF2B" w14:textId="77777777" w:rsidR="0098151E" w:rsidRDefault="0098151E" w:rsidP="00BE6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4B5E" w14:textId="6791A9B0" w:rsidR="0091075C" w:rsidRDefault="0091075C">
    <w:pPr>
      <w:pStyle w:val="Header"/>
    </w:pPr>
    <w:r w:rsidRPr="006B5B57">
      <w:drawing>
        <wp:inline distT="0" distB="0" distL="0" distR="0" wp14:anchorId="673C2D44" wp14:editId="0AA16558">
          <wp:extent cx="767571" cy="944880"/>
          <wp:effectExtent l="0" t="0" r="0" b="7620"/>
          <wp:docPr id="1411456375" name="Picture 2" descr="A group of children runn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456375" name="Picture 2" descr="A group of children runnin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68" cy="95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C8B59" w14:textId="77777777" w:rsidR="009A5550" w:rsidRDefault="009A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081411">
    <w:abstractNumId w:val="8"/>
  </w:num>
  <w:num w:numId="2" w16cid:durableId="2046363927">
    <w:abstractNumId w:val="6"/>
  </w:num>
  <w:num w:numId="3" w16cid:durableId="1250849153">
    <w:abstractNumId w:val="5"/>
  </w:num>
  <w:num w:numId="4" w16cid:durableId="469520785">
    <w:abstractNumId w:val="4"/>
  </w:num>
  <w:num w:numId="5" w16cid:durableId="1967731593">
    <w:abstractNumId w:val="7"/>
  </w:num>
  <w:num w:numId="6" w16cid:durableId="1793206978">
    <w:abstractNumId w:val="3"/>
  </w:num>
  <w:num w:numId="7" w16cid:durableId="2093965689">
    <w:abstractNumId w:val="2"/>
  </w:num>
  <w:num w:numId="8" w16cid:durableId="671444884">
    <w:abstractNumId w:val="1"/>
  </w:num>
  <w:num w:numId="9" w16cid:durableId="196018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6072"/>
    <w:rsid w:val="0029639D"/>
    <w:rsid w:val="002D4766"/>
    <w:rsid w:val="002F233B"/>
    <w:rsid w:val="00326F90"/>
    <w:rsid w:val="00464CCF"/>
    <w:rsid w:val="00532C7E"/>
    <w:rsid w:val="00587951"/>
    <w:rsid w:val="005A6C19"/>
    <w:rsid w:val="00813E89"/>
    <w:rsid w:val="0083034F"/>
    <w:rsid w:val="0091075C"/>
    <w:rsid w:val="0098151E"/>
    <w:rsid w:val="009A5550"/>
    <w:rsid w:val="00A6708F"/>
    <w:rsid w:val="00A83207"/>
    <w:rsid w:val="00AA1D8D"/>
    <w:rsid w:val="00B47730"/>
    <w:rsid w:val="00BE6557"/>
    <w:rsid w:val="00CB0664"/>
    <w:rsid w:val="00D3658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295012"/>
  <w14:defaultImageDpi w14:val="300"/>
  <w15:docId w15:val="{DD15D6BE-CEC9-4E3F-8632-3B06FF4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E6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Yasmeen Nawaz</cp:lastModifiedBy>
  <cp:revision>6</cp:revision>
  <dcterms:created xsi:type="dcterms:W3CDTF">2025-07-02T14:10:00Z</dcterms:created>
  <dcterms:modified xsi:type="dcterms:W3CDTF">2025-07-07T12:11:00Z</dcterms:modified>
  <cp:category/>
</cp:coreProperties>
</file>